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现代临床心理护理进展集萃</w:t>
      </w:r>
    </w:p>
    <w:p>
      <w:r>
        <w:rPr>
          <w:rFonts w:ascii="宋体" w:hAnsi="宋体" w:eastAsia="宋体"/>
          <w:sz w:val="24"/>
        </w:rPr>
        <w:t>王爱红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4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4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现代临床心理护理进展集萃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护理学-医学心理学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护理学基础科学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体现以人为本和责任制整体护理的理念，反映心理护理服务领域的扩展和学科的前沿进展；注重知识的更新和应用范围的变化，紧跟临床实际工作的发展，反映医学和护理学的有关新知识、新技术，突出护理心理学专业特色，汲取国外护理学发展的先进之处，同时立足于我国护理学专业现状，所收录内容具有较强的实用性。</w:t>
      </w:r>
    </w:p>
    <w:p/>
    <w:p>
      <w:r>
        <w:t>本书出售、求购地址：https://www.jiaokey.com/book/detail/96085676.html</w:t>
      </w:r>
    </w:p>
    <w:p>
      <w:r>
        <w:t>更多护理学基础科学图书推荐：https://www.jiaokey.com</w:t>
      </w:r>
    </w:p>
    <w:p>
      <w:r>
        <w:t>王爱红 其他作品：https://www.jiaokey.com/tag/王爱红.html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关键词搜索：https://www.jiaokey.com/tag/护理学-医学心理学.html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