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书名：没有共产党就没有新中国</w:t>
      </w:r>
    </w:p>
    <w:p>
      <w:r>
        <w:t>作者：郑喜奎，郑勃编著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没有共产党就没有新中国 评论地址：https://www.jiaokey.com/book/detail/96085453.html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