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小问号克雷</w:t>
      </w:r>
    </w:p>
    <w:p>
      <w:r>
        <w:rPr>
          <w:rFonts w:ascii="宋体" w:hAnsi="宋体" w:eastAsia="宋体"/>
          <w:sz w:val="24"/>
        </w:rPr>
        <w:t>（德）沃尔夫鲁姆著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1272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853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1272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小问号克雷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（德）沃尔夫鲁姆著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儿童文学-图画故事-德国-现代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本书出售、求购地址：https://www.jiaokey.com/book/detail/96085339.html</w:t>
      </w:r>
    </w:p>
    <w:p>
      <w:r>
        <w:t>更多相关图书推荐：https://www.jiaokey.com</w:t>
      </w:r>
    </w:p>
    <w:p>
      <w:r>
        <w:t>（德）沃尔夫鲁姆著 其他作品：https://www.jiaokey.com/tag/（德）沃尔夫鲁姆著.html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关键词搜索：https://www.jiaokey.com/tag/儿童文学-图画故事-德国-现代.html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