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书名：台湾，用骑的最美  一个人的单车环岛旅行</w:t>
      </w:r>
    </w:p>
    <w:p>
      <w:r>
        <w:t>作者：陈保才著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台湾，用骑的最美  一个人的单车环岛旅行 评论地址：https://www.jiaokey.com/book/detail/96085323.html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