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不愿意冬眠的小睡鼠</w:t>
      </w:r>
    </w:p>
    <w:p>
      <w:r>
        <w:rPr>
          <w:rFonts w:ascii="宋体" w:hAnsi="宋体" w:eastAsia="宋体"/>
          <w:sz w:val="24"/>
        </w:rPr>
        <w:t>（德）金斯克夫著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272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852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272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不愿意冬眠的小睡鼠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（德）金斯克夫著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本书出售、求购地址：https://www.jiaokey.com/book/detail/96085288.html</w:t>
      </w:r>
    </w:p>
    <w:p>
      <w:r>
        <w:t>更多相关图书推荐：https://www.jiaokey.com</w:t>
      </w:r>
    </w:p>
    <w:p>
      <w:r>
        <w:t>（德）金斯克夫著 其他作品：https://www.jiaokey.com/tag/（德）金斯克夫著.html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关键词搜索：https://www.jiaokey.com/tag/儿童文学-图画故事-德国-现代.html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