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书名：乐山市市中区年鉴  2015</w:t>
      </w:r>
    </w:p>
    <w:p>
      <w:r>
        <w:t>作者：四川省乐山市市中区地方志办公室编</w:t>
      </w:r>
    </w:p>
    <w:p>
      <w:r>
        <w:t>出版社：成都：四川科学技术出版社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乐山市市中区年鉴  2015 评论地址：https://www.jiaokey.com/book/detail/96084926.html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