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书名：中医临床数字化数据规范</w:t>
      </w:r>
    </w:p>
    <w:p>
      <w:r>
        <w:t>作者：温川飙主编</w:t>
      </w:r>
    </w:p>
    <w:p>
      <w:r>
        <w:t>出版社：成都：四川科学技术出版社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中医临床数字化数据规范 评论地址：https://www.jiaokey.com/book/detail/96084925.html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