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书名：男孩怎么养  不吼不叫培养精英男孩100招  第3版  全新修订版</w:t>
      </w:r>
    </w:p>
    <w:p>
      <w:r>
        <w:t>作者：王爱民</w:t>
      </w:r>
    </w:p>
    <w:p>
      <w:r>
        <w:t>出版社：成都：天地出版社</w:t>
      </w:r>
    </w:p>
    <w:p>
      <w:r>
        <w:t>出版日期：2016.06</w:t>
      </w:r>
    </w:p>
    <w:p>
      <w:r>
        <w:t>总页数：303</w:t>
      </w:r>
    </w:p>
    <w:p>
      <w:r>
        <w:t>更多请访问教客网: www.jiaokey.com</w:t>
      </w:r>
    </w:p>
    <w:p>
      <w:r>
        <w:t>男孩怎么养  不吼不叫培养精英男孩100招  第3版  全新修订版 评论地址：https://www.jiaokey.com/book/detail/96084915.html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