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书名：关键时刻，命该怎么救？</w:t>
      </w:r>
    </w:p>
    <w:p>
      <w:r>
        <w:t>作者：王成钢著</w:t>
      </w:r>
    </w:p>
    <w:p>
      <w:r>
        <w:t>出版社：南京：江苏科学技术出版社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关键时刻，命该怎么救？ 评论地址：https://www.jiaokey.com/book/detail/96084894.html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