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世界很大，风景很美  英汉对照</w:t>
      </w:r>
    </w:p>
    <w:p>
      <w:r>
        <w:t>作者：刘育红，魏丹娜编译</w:t>
      </w:r>
    </w:p>
    <w:p>
      <w:r>
        <w:t>出版社：北京：现代出版社</w:t>
      </w:r>
    </w:p>
    <w:p>
      <w:r>
        <w:t>出版日期：2013.11</w:t>
      </w:r>
    </w:p>
    <w:p>
      <w:r>
        <w:t>总页数：331</w:t>
      </w:r>
    </w:p>
    <w:p>
      <w:r>
        <w:t>更多请访问教客网: www.jiaokey.com</w:t>
      </w:r>
    </w:p>
    <w:p>
      <w:r>
        <w:t>美丽英文  世界很大，风景很美  英汉对照 评论地址：https://www.jiaokey.com/book/detail/96084862.html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