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一个人，也能有好时光  英汉对照</w:t>
      </w:r>
    </w:p>
    <w:p>
      <w:r>
        <w:t>作者：詹少晶，冯铃之编译</w:t>
      </w:r>
    </w:p>
    <w:p>
      <w:r>
        <w:t>出版社：北京：现代出版社</w:t>
      </w:r>
    </w:p>
    <w:p>
      <w:r>
        <w:t>出版日期：2013.11</w:t>
      </w:r>
    </w:p>
    <w:p>
      <w:r>
        <w:t>总页数：331</w:t>
      </w:r>
    </w:p>
    <w:p>
      <w:r>
        <w:t>更多请访问教客网: www.jiaokey.com</w:t>
      </w:r>
    </w:p>
    <w:p>
      <w:r>
        <w:t>美丽英文  一个人，也能有好时光  英汉对照 评论地址：https://www.jiaokey.com/book/detail/96084861.html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