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书名：把话说到孩子心里去</w:t>
      </w:r>
    </w:p>
    <w:p>
      <w:r>
        <w:t>作者：卢志丹著</w:t>
      </w:r>
    </w:p>
    <w:p>
      <w:r>
        <w:t>出版社：南昌：百花洲文艺出版社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把话说到孩子心里去 评论地址：https://www.jiaokey.com/book/detail/96084827.html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