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书名：青少年励志经典文库  25岁前必须要懂的79件事</w:t>
      </w:r>
    </w:p>
    <w:p>
      <w:r>
        <w:t>作者:（美）小福勒著</w:t>
      </w:r>
    </w:p>
    <w:p>
      <w:r>
        <w:t>出版社:北京：新世界出版社</w:t>
      </w:r>
    </w:p>
    <w:p>
      <w:r>
        <w:t>出版日期：2013.07</w:t>
      </w:r>
    </w:p>
    <w:p>
      <w:r>
        <w:t>总页数：225</w:t>
      </w:r>
    </w:p>
    <w:p>
      <w:r>
        <w:t>更多请访问教客网:www.jiaokey.com</w:t>
      </w:r>
    </w:p>
    <w:p>
      <w:r>
        <w:t>青少年励志经典文库  25岁前必须要懂的79件事评论地址：https://www.jiaokey.com/book/detail/96084734.html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