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张骞传说</w:t>
      </w:r>
    </w:p>
    <w:p>
      <w:r>
        <w:rPr>
          <w:rFonts w:ascii="宋体" w:hAnsi="宋体" w:eastAsia="宋体"/>
          <w:sz w:val="24"/>
        </w:rPr>
        <w:t>城固县文化馆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61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61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张骞传说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城固县文化馆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张骞（?-前114）-生平事迹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张骞传说流传久远，伴随着改革开放不断深入，以及张骞精神‘张骞文化的逐步张扬，张骞传说已经成为人们关注并开始挖掘的一个文学样式。《张骞传说》是一部张骞的口头史。城固县文化馆经过走访调查，整理汇编成这个集子，就是基于张骞文化研究这个思路，引导人们去阅读、思考，弘扬张骞的精神和文化。</w:t>
      </w:r>
    </w:p>
    <w:p/>
    <w:p>
      <w:r>
        <w:t>本书出售、求购地址：https://www.jiaokey.com/book/detail/96084694.html</w:t>
      </w:r>
    </w:p>
    <w:p>
      <w:r>
        <w:t>更多人物传记：按学科分图书推荐：https://www.jiaokey.com</w:t>
      </w:r>
    </w:p>
    <w:p>
      <w:r>
        <w:t>城固县文化馆 其他作品：https://www.jiaokey.com/tag/城固县文化馆.html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关键词搜索：https://www.jiaokey.com/tag/张骞（?-前114）-生平事迹.html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