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铭记  关河长风</w:t>
      </w:r>
    </w:p>
    <w:p>
      <w:r>
        <w:rPr>
          <w:rFonts w:ascii="宋体" w:hAnsi="宋体" w:eastAsia="宋体"/>
          <w:sz w:val="24"/>
        </w:rPr>
        <w:t>王锦春主编；陕西省地方志办公室编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铭记  关河长风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王锦春主编；陕西省地方志办公室编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抗日战争-史料-陕西省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本书出售、求购地址：https://www.jiaokey.com/book/detail/96084660.html</w:t>
      </w:r>
    </w:p>
    <w:p>
      <w:r>
        <w:t>更多相关图书推荐：https://www.jiaokey.com</w:t>
      </w:r>
    </w:p>
    <w:p>
      <w:r>
        <w:t>王锦春主编；陕西省地方志办公室编 其他作品：https://www.jiaokey.com/tag/王锦春主编；陕西省地方志办公室编.html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关键词搜索：https://www.jiaokey.com/tag/抗日战争-史料-陕西省.html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