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全国八路军办事处抗战纪事</w:t>
      </w:r>
    </w:p>
    <w:p>
      <w:r>
        <w:rPr>
          <w:rFonts w:ascii="宋体" w:hAnsi="宋体" w:eastAsia="宋体"/>
          <w:sz w:val="24"/>
        </w:rPr>
        <w:t>霍学进主编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全国八路军办事处抗战纪事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八路军-抗日战争-史料；八路军-军事机关-史料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本书出售、求购地址：https://www.jiaokey.com/book/detail/96084656.html</w:t>
      </w:r>
    </w:p>
    <w:p>
      <w:r>
        <w:t>更多相关图书推荐：https://www.jiaokey.com</w:t>
      </w:r>
    </w:p>
    <w:p>
      <w:r>
        <w:t>霍学进主编 其他作品：https://www.jiaokey.com/tag/霍学进主编.html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关键词搜索：https://www.jiaokey.com/tag/八路军-抗日战争-史料；八路军-军事机关-史料.html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