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书名：学考教程  学案与测评  历史  必修1  人教版</w:t>
      </w:r>
    </w:p>
    <w:p>
      <w:r>
        <w:t>作者：刘德锋主编；刘德锋丛书主编</w:t>
      </w:r>
    </w:p>
    <w:p>
      <w:r>
        <w:t>出版社：西安：三秦出版社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学考教程  学案与测评  历史  必修1  人教版 评论地址：https://www.jiaokey.com/book/detail/96084645.html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