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雁岭书韵综合实践教材</w:t>
      </w:r>
    </w:p>
    <w:p>
      <w:r>
        <w:rPr>
          <w:rFonts w:ascii="宋体" w:hAnsi="宋体" w:eastAsia="宋体"/>
          <w:sz w:val="24"/>
        </w:rPr>
        <w:t>张福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88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88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雁岭书韵综合实践教材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本书出售、求购地址：https://www.jiaokey.com/book/detail/96084611.html</w:t>
      </w:r>
    </w:p>
    <w:p>
      <w:r>
        <w:t>更多教学理论、教学法图书推荐：https://www.jiaokey.com</w:t>
      </w:r>
    </w:p>
    <w:p>
      <w:r>
        <w:t>张福 其他作品：https://www.jiaokey.com/tag/张福.html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关键词搜索：https://www.jiaokey.com/tag/活动课程-小学-教材.html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