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读哈姆莱特</w:t>
      </w:r>
    </w:p>
    <w:p>
      <w:r>
        <w:rPr>
          <w:rFonts w:ascii="宋体" w:hAnsi="宋体" w:eastAsia="宋体"/>
          <w:sz w:val="24"/>
        </w:rPr>
        <w:t>杨秀波著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21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4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21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读哈姆莱特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978-7-219-09353-5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悲剧-剧本-文学研究-英国-中世纪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本书出售、求购地址：https://www.jiaokey.com/book/detail/96084365.html</w:t>
      </w:r>
    </w:p>
    <w:p>
      <w:r>
        <w:t>更多相关图书推荐：https://www.jiaokey.com</w:t>
      </w:r>
    </w:p>
    <w:p>
      <w:r>
        <w:t>杨秀波著 其他作品：https://www.jiaokey.com/tag/杨秀波著.html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关键词搜索：https://www.jiaokey.com/tag/悲剧-剧本-文学研究-英国-中世纪.html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