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书名：公推直选的制度创新与政治效应</w:t>
      </w:r>
    </w:p>
    <w:p>
      <w:r>
        <w:t>作者：陈元中等著</w:t>
      </w:r>
    </w:p>
    <w:p>
      <w:r>
        <w:t>出版社：南宁：广西人民出版社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公推直选的制度创新与政治效应 评论地址：https://www.jiaokey.com/book/detail/96084333.html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