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中国地理大探秘</w:t>
      </w:r>
    </w:p>
    <w:p>
      <w:r>
        <w:rPr>
          <w:rFonts w:ascii="宋体" w:hAnsi="宋体" w:eastAsia="宋体"/>
          <w:sz w:val="24"/>
        </w:rPr>
        <w:t>马云飞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地理-中国-青年读物-少年读物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从百亿年前的宇宙大爆炸，到今天迎着清风沐浴阳光；从远古时代物种的生存演化，到阿姆斯特朗将足迹留在月球；从登上珠穆朗玛峰，到潜入幽蓝神秘的海洋峡谷，世界就像一幅永无止境的画卷，不停地展示着属于它的历史。《青少年看世界探秘系列》就像一部列车，承载着我们去领略那些新奇，了解那些过往，体会那些瞬间，解读那些知识……《中国地理大探秘》是“青少年看世界百科系列”之一，由马云飞编著。《中国地理大探秘》共七章，内容包括：高原阔林中的重重谜团、山川河流中的重重谜团、江湖海岛的重重谜团、荒沙大漠中的重重谜团、名城古都中的重重谜团、佛教迷踪中的重重谜团。</w:t>
      </w:r>
    </w:p>
    <w:p/>
    <w:p>
      <w:r>
        <w:t>本书出售、求购地址：https://www.jiaokey.com/book/detail/96084157.html</w:t>
      </w:r>
    </w:p>
    <w:p>
      <w:r>
        <w:t>更多普及读物图书推荐：https://www.jiaokey.com</w:t>
      </w:r>
    </w:p>
    <w:p>
      <w:r>
        <w:t>马云飞 其他作品：https://www.jiaokey.com/tag/马云飞.html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关键词搜索：https://www.jiaokey.com/tag/地理-中国-青年读物-少年读物.html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