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追求优质，我们在行动  基于UDS合作的优质学校建设之路</w:t>
      </w:r>
    </w:p>
    <w:p>
      <w:r>
        <w:rPr>
          <w:rFonts w:ascii="宋体" w:hAnsi="宋体" w:eastAsia="宋体"/>
          <w:sz w:val="24"/>
        </w:rPr>
        <w:t>杨朝晖，李延林主编；李延林，杨朝晖，黄燕宁丛书主编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追求优质，我们在行动  基于UDS合作的优质学校建设之路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杨朝晖，李延林主编；李延林，杨朝晖，黄燕宁丛书主编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本书出售、求购地址：https://www.jiaokey.com/book/detail/96084150.html</w:t>
      </w:r>
    </w:p>
    <w:p>
      <w:r>
        <w:t>更多相关图书推荐：https://www.jiaokey.com</w:t>
      </w:r>
    </w:p>
    <w:p>
      <w:r>
        <w:t>杨朝晖，李延林主编；李延林，杨朝晖，黄燕宁丛书主编 其他作品：https://www.jiaokey.com/tag/杨朝晖，李延林主编；李延林，杨朝晖，黄燕宁丛书主编.html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关键词搜索：https://www.jiaokey.com/tag/追求优质，我们在行动  基于UDS合作的优质学校建设之路.html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