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名师的教学视野  国家级高等学校教学名师谈教学</w:t>
      </w:r>
    </w:p>
    <w:p>
      <w:r>
        <w:rPr>
          <w:rFonts w:ascii="宋体" w:hAnsi="宋体" w:eastAsia="宋体"/>
          <w:sz w:val="24"/>
        </w:rPr>
        <w:t>北京市教育委员会高等教育处，北京市教育委员会人事处，北京市教育委员会师资管理办公室，北京市高等学校师资培训中心编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名师的教学视野  国家级高等学校教学名师谈教学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北京市教育委员会高等教育处，北京市教育委员会人事处，北京市教育委员会师资管理办公室，北京市高等学校师资培训中心编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本书出售、求购地址：https://www.jiaokey.com/book/detail/96084080.html</w:t>
      </w:r>
    </w:p>
    <w:p>
      <w:r>
        <w:t>更多相关图书推荐：https://www.jiaokey.com</w:t>
      </w:r>
    </w:p>
    <w:p>
      <w:r>
        <w:t>北京市教育委员会高等教育处，北京市教育委员会人事处，北京市教育委员会师资管理办公室，北京市高等学校师资培训中心编 其他作品：https://www.jiaokey.com/tag/北京市教育委员会高等教育处，北京市教育委员会人事处，北京市教育委员会师资管理办公室，北京市高等学校师资培训中心编.html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关键词搜索：https://www.jiaokey.com/tag/名师的教学视野  国家级高等学校教学名师谈教学.html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