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书名：2011北京市哲学社会科学规划项目阶段成果选编  上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出版日期：2011.12</w:t>
      </w:r>
    </w:p>
    <w:p>
      <w:r>
        <w:t>总页数：318</w:t>
      </w:r>
    </w:p>
    <w:p>
      <w:r>
        <w:t>更多请访问教客网:www.jiaokey.com</w:t>
      </w:r>
    </w:p>
    <w:p>
      <w:r>
        <w:t>2011北京市哲学社会科学规划项目阶段成果选编  上评论地址：https://www.jiaokey.com/book/detail/96084050.html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