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汉语言阅读测试内容的构建与发展  以语文高考阅读测试为例</w:t>
      </w:r>
    </w:p>
    <w:p>
      <w:r>
        <w:rPr>
          <w:rFonts w:ascii="宋体" w:hAnsi="宋体" w:eastAsia="宋体"/>
          <w:sz w:val="24"/>
        </w:rPr>
        <w:t>乐中保著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729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839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729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汉语言阅读测试内容的构建与发展  以语文高考阅读测试为例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乐中保著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阅读课-教学研究-高中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本书出售、求购地址：https://www.jiaokey.com/book/detail/96083907.html</w:t>
      </w:r>
    </w:p>
    <w:p>
      <w:r>
        <w:t>更多相关图书推荐：https://www.jiaokey.com</w:t>
      </w:r>
    </w:p>
    <w:p>
      <w:r>
        <w:t>乐中保著 其他作品：https://www.jiaokey.com/tag/乐中保著.html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关键词搜索：https://www.jiaokey.com/tag/阅读课-教学研究-高中.html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