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书名：嘉峪关市耕地质量评价</w:t>
      </w:r>
    </w:p>
    <w:p>
      <w:r>
        <w:t>作者:唐成顺，陈秀香主编</w:t>
      </w:r>
    </w:p>
    <w:p>
      <w:r>
        <w:t>出版社:兰州：甘肃科学技术出版社</w:t>
      </w:r>
    </w:p>
    <w:p>
      <w:r>
        <w:t>出版日期：2014.12</w:t>
      </w:r>
    </w:p>
    <w:p>
      <w:r>
        <w:t>总页数：57</w:t>
      </w:r>
    </w:p>
    <w:p>
      <w:r>
        <w:t>更多请访问教客网:www.jiaokey.com</w:t>
      </w:r>
    </w:p>
    <w:p>
      <w:r>
        <w:t>嘉峪关市耕地质量评价评论地址：https://www.jiaokey.com/book/detail/96083733.html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