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书名：星光灿烂  企业案例精选</w:t>
      </w:r>
    </w:p>
    <w:p>
      <w:r>
        <w:t>作者：张虹等主编</w:t>
      </w:r>
    </w:p>
    <w:p>
      <w:r>
        <w:t>出版社：成都：四川大学出版社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星光灿烂  企业案例精选 评论地址：https://www.jiaokey.com/book/detail/96083469.html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