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书名：控制权私有收益对企业投资行为的影响研究</w:t>
      </w:r>
    </w:p>
    <w:p>
      <w:r>
        <w:t>作者：李香梅著</w:t>
      </w:r>
    </w:p>
    <w:p>
      <w:r>
        <w:t>出版社：成都：四川大学出版社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控制权私有收益对企业投资行为的影响研究 评论地址：https://www.jiaokey.com/book/detail/96083463.html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