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书名：我国农村正规金融服务缺失的制度经济学分析</w:t>
      </w:r>
    </w:p>
    <w:p>
      <w:r>
        <w:t>作者：周科著</w:t>
      </w:r>
    </w:p>
    <w:p>
      <w:r>
        <w:t>出版社：成都：四川大学出版社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我国农村正规金融服务缺失的制度经济学分析 评论地址：https://www.jiaokey.com/book/detail/96083460.html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