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沙孟海作品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沙孟海作品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本书出售、求购地址：https://www.jiaokey.com/book/detail/96083339.html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沙孟海作品.html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