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毛泽东作品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毛泽东作品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本书出售、求购地址：https://www.jiaokey.com/book/detail/96083337.html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毛泽东作品.html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