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郭沫若作品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郭沫若作品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本书出售、求购地址：https://www.jiaokey.com/book/detail/96083336.html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郭沫若作品.html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