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沈尹默作品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沈尹默作品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本书出售、求购地址：https://www.jiaokey.com/book/detail/96083335.html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沈尹默作品.html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