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等慈寺碑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等慈寺碑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本书出售、求购地址：https://www.jiaokey.com/book/detail/96083323.html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  等慈寺碑.html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