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陆机《平复帖》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陆机《平复帖》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本书出售、求购地址：https://www.jiaokey.com/book/detail/96083317.html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