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钟繇《宣示表》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钟繇《宣示表》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本书出售、求购地址：https://www.jiaokey.com/book/detail/96083316.html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钟繇《宣示表》.html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