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  皇象《急就章》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  皇象《急就章》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本书出售、求购地址：https://www.jiaokey.com/book/detail/96083312.html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关键词搜索：https://www.jiaokey.com/tag/书法课-中小学-教学参考资料.html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