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近年新出历代碑志精选系列  隋杨异墓志</w:t>
      </w:r>
    </w:p>
    <w:p>
      <w:r>
        <w:rPr>
          <w:rFonts w:ascii="宋体" w:hAnsi="宋体" w:eastAsia="宋体"/>
          <w:sz w:val="24"/>
        </w:rPr>
        <w:t>薛海洋，梁德水著；周俊杰丛书主编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近年新出历代碑志精选系列  隋杨异墓志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薛海洋，梁德水著；周俊杰丛书主编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本书出售、求购地址：https://www.jiaokey.com/book/detail/96083219.html</w:t>
      </w:r>
    </w:p>
    <w:p>
      <w:r>
        <w:t>更多相关图书推荐：https://www.jiaokey.com</w:t>
      </w:r>
    </w:p>
    <w:p>
      <w:r>
        <w:t>薛海洋，梁德水著；周俊杰丛书主编 其他作品：https://www.jiaokey.com/tag/薛海洋，梁德水著；周俊杰丛书主编.html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关键词搜索：https://www.jiaokey.com/tag/近年新出历代碑志精选系列  隋杨异墓志.html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