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弘一法师行书《心经》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弘一法师行书《心经》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本书出售、求购地址：https://www.jiaokey.com/book/detail/96083209.html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关键词搜索：https://www.jiaokey.com/tag/弘一法师行书《心经》.html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