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赵孟頫行草书《心经》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赵孟頫行草书《心经》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本书出售、求购地址：https://www.jiaokey.com/book/detail/96083200.html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关键词搜索：https://www.jiaokey.com/tag/赵孟頫行草书《心经》.html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