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书名：快乐手工玩转黏土  白雪公主</w:t>
      </w:r>
    </w:p>
    <w:p>
      <w:r>
        <w:t>作者：李梅编著</w:t>
      </w:r>
    </w:p>
    <w:p>
      <w:r>
        <w:t>出版社：郑州：河南美术出版社</w:t>
      </w:r>
    </w:p>
    <w:p>
      <w:r>
        <w:t>出版日期：2014.12</w:t>
      </w:r>
    </w:p>
    <w:p>
      <w:r>
        <w:t>总页数：55</w:t>
      </w:r>
    </w:p>
    <w:p>
      <w:r>
        <w:t>更多请访问教客网: www.jiaokey.com</w:t>
      </w:r>
    </w:p>
    <w:p>
      <w:r>
        <w:t>快乐手工玩转黏土  白雪公主 评论地址：https://www.jiaokey.com/book/detail/96082983.html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