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书名：《书谱》译注</w:t>
      </w:r>
    </w:p>
    <w:p>
      <w:r>
        <w:t>作者：孙过庭著；马永强译注</w:t>
      </w:r>
    </w:p>
    <w:p>
      <w:r>
        <w:t>出版社：郑州：河南美术出版社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《书谱》译注 评论地址：https://www.jiaokey.com/book/detail/96082945.html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