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书名：中国当代名家绘画经典系列  甘永川</w:t>
      </w:r>
    </w:p>
    <w:p>
      <w:r>
        <w:t>作者：甘永川著</w:t>
      </w:r>
    </w:p>
    <w:p>
      <w:r>
        <w:t>出版社：郑州：河南美术出版社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中国当代名家绘画经典系列  甘永川 评论地址：https://www.jiaokey.com/book/detail/96082919.html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