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新世纪美文读库  给生命一个完美备份</w:t>
      </w:r>
    </w:p>
    <w:p>
      <w:r>
        <w:rPr>
          <w:rFonts w:ascii="宋体" w:hAnsi="宋体" w:eastAsia="宋体"/>
          <w:sz w:val="24"/>
        </w:rPr>
        <w:t>马国福著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新世纪美文读库  给生命一个完美备份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本书出售、求购地址：https://www.jiaokey.com/book/detail/96082817.html</w:t>
      </w:r>
    </w:p>
    <w:p>
      <w:r>
        <w:t>更多相关图书推荐：https://www.jiaokey.com</w:t>
      </w:r>
    </w:p>
    <w:p>
      <w:r>
        <w:t>马国福著 其他作品：https://www.jiaokey.com/tag/马国福著.html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关键词搜索：https://www.jiaokey.com/tag/新世纪美文读库  给生命一个完美备份.html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