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穿越心窗的阳光</w:t>
      </w:r>
    </w:p>
    <w:p>
      <w:r>
        <w:t>作者：李学峰著</w:t>
      </w:r>
    </w:p>
    <w:p>
      <w:r>
        <w:t>出版社：成都：天地出版社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新世纪美文读库  穿越心窗的阳光 评论地址：https://www.jiaokey.com/book/detail/96082811.html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