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我们输赢都在路上</w:t>
      </w:r>
    </w:p>
    <w:p>
      <w:r>
        <w:t>作者：崔修建著</w:t>
      </w:r>
    </w:p>
    <w:p>
      <w:r>
        <w:t>出版社：成都：天地出版社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新世纪美文读库  我们输赢都在路上 评论地址：https://www.jiaokey.com/book/detail/96082806.html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