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彩色注音版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本书出售、求购地址：https://www.jiaokey.com/book/detail/96082753.html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关键词搜索：https://www.jiaokey.com/tag/小王子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