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书名：公共支出政策绩效研究报告</w:t>
      </w:r>
    </w:p>
    <w:p>
      <w:r>
        <w:t>作者：李金珊，何小娇，吴超等著</w:t>
      </w:r>
    </w:p>
    <w:p>
      <w:r>
        <w:t>出版社：杭州：浙江人民出版社</w:t>
      </w:r>
    </w:p>
    <w:p>
      <w:r>
        <w:t>出版日期：2014.03</w:t>
      </w:r>
    </w:p>
    <w:p>
      <w:r>
        <w:t>总页数：108</w:t>
      </w:r>
    </w:p>
    <w:p>
      <w:r>
        <w:t>更多请访问教客网: www.jiaokey.com</w:t>
      </w:r>
    </w:p>
    <w:p>
      <w:r>
        <w:t>公共支出政策绩效研究报告 评论地址：https://www.jiaokey.com/book/detail/96082681.html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