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书名：富豪游戏  中国民间财富大转移</w:t>
      </w:r>
    </w:p>
    <w:p>
      <w:r>
        <w:t>作者：十三叔著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总页数：269</w:t>
      </w:r>
    </w:p>
    <w:p>
      <w:r>
        <w:t>更多请访问教客网: www.jiaokey.com</w:t>
      </w:r>
    </w:p>
    <w:p>
      <w:r>
        <w:t>富豪游戏  中国民间财富大转移 评论地址：https://www.jiaokey.com/book/detail/96082614.html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