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书名：守望一朵花开  英汉对照</w:t>
      </w:r>
    </w:p>
    <w:p>
      <w:r>
        <w:t>作者：常青藤语言教学中心编译</w:t>
      </w:r>
    </w:p>
    <w:p>
      <w:r>
        <w:t>出版社：合肥：安徽教育出版社</w:t>
      </w:r>
    </w:p>
    <w:p>
      <w:r>
        <w:t>出版日期：2012.12</w:t>
      </w:r>
    </w:p>
    <w:p>
      <w:r>
        <w:t>总页数：166</w:t>
      </w:r>
    </w:p>
    <w:p>
      <w:r>
        <w:t>更多请访问教客网: www.jiaokey.com</w:t>
      </w:r>
    </w:p>
    <w:p>
      <w:r>
        <w:t>守望一朵花开  英汉对照 评论地址：https://www.jiaokey.com/book/detail/96082608.html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